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9C" w:rsidRPr="008F7BB7" w:rsidRDefault="008F7BB7" w:rsidP="008F7BB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7BB7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F4F47" wp14:editId="2F110C71">
                <wp:simplePos x="0" y="0"/>
                <wp:positionH relativeFrom="column">
                  <wp:posOffset>-723900</wp:posOffset>
                </wp:positionH>
                <wp:positionV relativeFrom="paragraph">
                  <wp:posOffset>258445</wp:posOffset>
                </wp:positionV>
                <wp:extent cx="6191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B7" w:rsidRPr="008F7BB7" w:rsidRDefault="008F7BB7" w:rsidP="008F7B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 </w:t>
                            </w: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8F7BB7" w:rsidRDefault="008F7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pt;margin-top:20.35pt;width:48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" stroked="f">
                <v:textbox>
                  <w:txbxContent>
                    <w:p w:rsidR="008F7BB7" w:rsidRPr="008F7BB7" w:rsidRDefault="008F7BB7" w:rsidP="008F7BB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 </w:t>
                      </w: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:rsidR="008F7BB7" w:rsidRDefault="008F7BB7"/>
                  </w:txbxContent>
                </v:textbox>
              </v:shape>
            </w:pict>
          </mc:Fallback>
        </mc:AlternateContent>
      </w:r>
      <w:r w:rsidRPr="008F7B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กำหนดการ ฝึกอบรมเยาวชนสัมพันธ์ </w:t>
      </w:r>
      <w:r w:rsidR="00135896" w:rsidRPr="008F7B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บชน</w:t>
      </w:r>
      <w:r w:rsidR="00135896" w:rsidRPr="008F7BB7">
        <w:rPr>
          <w:rFonts w:ascii="TH SarabunIT๙" w:hAnsi="TH SarabunIT๙" w:cs="TH SarabunIT๙"/>
          <w:b/>
          <w:bCs/>
          <w:sz w:val="32"/>
          <w:szCs w:val="32"/>
        </w:rPr>
        <w:t xml:space="preserve">. 2568 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07.30 - 09.00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รายงานตัวแบ่งหมู่สี</w:t>
      </w:r>
      <w:r w:rsidRPr="008F7BB7">
        <w:rPr>
          <w:rFonts w:ascii="TH SarabunIT๙" w:hAnsi="TH SarabunIT๙" w:cs="TH SarabunIT๙"/>
          <w:sz w:val="32"/>
          <w:szCs w:val="32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ฝึกระเบียบ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09.00 - 09.30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09.30 - 10.30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ละลายพฤติกรรมเตรียมความพร้อมสำหรับวิชาสอน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10.30 - 11.30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วิชาจราจร เน้นความปลอดภัยในการใช้รถใช้ถนน และการโดยสารรถตู้รถประจำทาง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11.30 - 12.00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เตรียมความพร้อมสำหรับรับประทานอาหาร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12.00 - 13.00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รับประทานอาหาร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13.00 - 14.00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สถาบันชาติ ศาสนา พระมหากษัตริย์ จิตอาสา และเศรษฐกิจพอเพียง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14.00 - 15.00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="00C06371" w:rsidRPr="00C06371">
        <w:rPr>
          <w:rFonts w:ascii="TH SarabunIT๙" w:hAnsi="TH SarabunIT๙" w:cs="TH SarabunIT๙"/>
          <w:sz w:val="32"/>
          <w:szCs w:val="32"/>
          <w:cs/>
          <w:lang w:bidi="th-TH"/>
        </w:rPr>
        <w:t>กฎหมาย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ที่ประชาชนควรรู้ในสภาวะปัจจุบัน  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15.00 -15.30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15.30 - 16.45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ทบทวนการฝึก ทดสอบการฝึกภาคสนาม มอบหมายกิจกรรมแต่ละกลุ่มสี</w:t>
      </w:r>
      <w:r w:rsidRPr="008F7BB7">
        <w:rPr>
          <w:rFonts w:ascii="TH SarabunIT๙" w:hAnsi="TH SarabunIT๙" w:cs="TH SarabunIT๙"/>
          <w:sz w:val="32"/>
          <w:szCs w:val="32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เยาวชนกลับบ้าน 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17.00 – 18.00     - 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ประชุมวิทยากรทั้งหมด</w:t>
      </w:r>
    </w:p>
    <w:p w:rsidR="002F489C" w:rsidRPr="008F7BB7" w:rsidRDefault="008F7BB7" w:rsidP="008F7BB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FAF65" wp14:editId="66F878E6">
                <wp:simplePos x="0" y="0"/>
                <wp:positionH relativeFrom="column">
                  <wp:posOffset>-695325</wp:posOffset>
                </wp:positionH>
                <wp:positionV relativeFrom="paragraph">
                  <wp:posOffset>46355</wp:posOffset>
                </wp:positionV>
                <wp:extent cx="619125" cy="3238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B7" w:rsidRPr="008F7BB7" w:rsidRDefault="008F7BB7" w:rsidP="008F7B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2</w:t>
                            </w:r>
                          </w:p>
                          <w:p w:rsidR="008F7BB7" w:rsidRDefault="008F7BB7" w:rsidP="008F7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4.75pt;margin-top:3.65pt;width:4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" stroked="f">
                <v:textbox>
                  <w:txbxContent>
                    <w:p w:rsidR="008F7BB7" w:rsidRPr="008F7BB7" w:rsidRDefault="008F7BB7" w:rsidP="008F7BB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2</w:t>
                      </w:r>
                    </w:p>
                    <w:p w:rsidR="008F7BB7" w:rsidRDefault="008F7BB7" w:rsidP="008F7BB7"/>
                  </w:txbxContent>
                </v:textbox>
              </v:shape>
            </w:pict>
          </mc:Fallback>
        </mc:AlternateContent>
      </w:r>
      <w:r w:rsidR="00135896" w:rsidRPr="008F7BB7">
        <w:rPr>
          <w:rFonts w:ascii="TH SarabunIT๙" w:hAnsi="TH SarabunIT๙" w:cs="TH SarabunIT๙"/>
          <w:sz w:val="32"/>
          <w:szCs w:val="32"/>
        </w:rPr>
        <w:t xml:space="preserve">07.30 - 08.00 </w:t>
      </w:r>
      <w:r w:rsidR="00135896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135896"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="00135896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รายงานตัวกับครูฝึกแต่ละหมู่สี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08.00 - 09.30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ทบทวนการฝึก</w:t>
      </w:r>
      <w:r w:rsidR="00C0637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ทดสอบการฝึก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09.30 - 10.00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10.00 - 11.00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พิธีเปิดการฝึกอบรม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11.00 - 11.30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การปฐมพยาบาลเบื้องต้นและ </w:t>
      </w:r>
      <w:r w:rsidRPr="008F7BB7">
        <w:rPr>
          <w:rFonts w:ascii="TH SarabunIT๙" w:hAnsi="TH SarabunIT๙" w:cs="TH SarabunIT๙"/>
          <w:sz w:val="32"/>
          <w:szCs w:val="32"/>
        </w:rPr>
        <w:t xml:space="preserve">CPR 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11.30 – 12.00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8F7BB7">
        <w:rPr>
          <w:rFonts w:ascii="TH SarabunIT๙" w:hAnsi="TH SarabunIT๙" w:cs="TH SarabunIT๙"/>
          <w:sz w:val="32"/>
          <w:szCs w:val="32"/>
        </w:rPr>
        <w:t xml:space="preserve">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วินัยทางการเงิน</w:t>
      </w:r>
      <w:proofErr w:type="gramEnd"/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12.00 - 13.00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รับประทานอาหาร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13.00 - 13.30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เตรียมพร้อมผจญภัยทดสอบสมรรถภาพ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13.30 - 15.30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Pr="008F7BB7">
        <w:rPr>
          <w:rFonts w:ascii="TH SarabunIT๙" w:hAnsi="TH SarabunIT๙" w:cs="TH SarabunIT๙"/>
          <w:sz w:val="32"/>
          <w:szCs w:val="32"/>
        </w:rPr>
        <w:t xml:space="preserve">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ฐานผจญภัย</w:t>
      </w:r>
      <w:proofErr w:type="gramEnd"/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8F7BB7">
        <w:rPr>
          <w:rFonts w:ascii="TH SarabunIT๙" w:hAnsi="TH SarabunIT๙" w:cs="TH SarabunIT๙"/>
          <w:sz w:val="32"/>
          <w:szCs w:val="32"/>
        </w:rPr>
        <w:t>"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ทดสอบสมรรถภาพและจิตใจ</w:t>
      </w:r>
      <w:r w:rsidRPr="008F7BB7">
        <w:rPr>
          <w:rFonts w:ascii="TH SarabunIT๙" w:hAnsi="TH SarabunIT๙" w:cs="TH SarabunIT๙"/>
          <w:sz w:val="32"/>
          <w:szCs w:val="32"/>
        </w:rPr>
        <w:t>"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15.30 - 16.45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สรุปการเข้าฐานนัดหมาย</w:t>
      </w:r>
      <w:r w:rsidRPr="008F7BB7">
        <w:rPr>
          <w:rFonts w:ascii="TH SarabunIT๙" w:hAnsi="TH SarabunIT๙" w:cs="TH SarabunIT๙"/>
          <w:sz w:val="32"/>
          <w:szCs w:val="32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เยาวชนกลับบ้าน</w:t>
      </w:r>
    </w:p>
    <w:p w:rsidR="002F489C" w:rsidRPr="008F7BB7" w:rsidRDefault="008F7BB7" w:rsidP="008F7BB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0CEA2E" wp14:editId="7680C378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</wp:posOffset>
                </wp:positionV>
                <wp:extent cx="619125" cy="3238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B7" w:rsidRPr="008F7BB7" w:rsidRDefault="008F7BB7" w:rsidP="008F7B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3</w:t>
                            </w:r>
                          </w:p>
                          <w:p w:rsidR="008F7BB7" w:rsidRDefault="008F7BB7" w:rsidP="008F7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4pt;margin-top:2.7pt;width:48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" stroked="f">
                <v:textbox>
                  <w:txbxContent>
                    <w:p w:rsidR="008F7BB7" w:rsidRPr="008F7BB7" w:rsidRDefault="008F7BB7" w:rsidP="008F7BB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3</w:t>
                      </w:r>
                    </w:p>
                    <w:p w:rsidR="008F7BB7" w:rsidRDefault="008F7BB7" w:rsidP="008F7BB7"/>
                  </w:txbxContent>
                </v:textbox>
              </v:shape>
            </w:pict>
          </mc:Fallback>
        </mc:AlternateContent>
      </w:r>
      <w:r w:rsidR="00135896" w:rsidRPr="008F7BB7">
        <w:rPr>
          <w:rFonts w:ascii="TH SarabunIT๙" w:hAnsi="TH SarabunIT๙" w:cs="TH SarabunIT๙"/>
          <w:sz w:val="32"/>
          <w:szCs w:val="32"/>
        </w:rPr>
        <w:t xml:space="preserve">07.30 - 08.00 </w:t>
      </w:r>
      <w:r w:rsidR="00135896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135896"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="00135896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รายงานตัวกับครูฝึกแต่ละหมู่สี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08.00 - 09.30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ทบทวนการฝึกและทดสอบการฝึกครั้งสุดท้ายหมายเกี่ยวกับกิจกรรมในช่วงบ่ายและวันพรุ่งนี้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09.30 - 10.00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10.00 - 10.30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เตรียมความพร้อมสำหรับวิชาที่จะอบรม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10.30 - 11.15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Pr="008F7BB7">
        <w:rPr>
          <w:rFonts w:ascii="TH SarabunIT๙" w:hAnsi="TH SarabunIT๙" w:cs="TH SarabunIT๙"/>
          <w:sz w:val="32"/>
          <w:szCs w:val="32"/>
        </w:rPr>
        <w:t xml:space="preserve">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บรรยายเรื่อง</w:t>
      </w:r>
      <w:proofErr w:type="gramEnd"/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8F7BB7">
        <w:rPr>
          <w:rFonts w:ascii="TH SarabunIT๙" w:hAnsi="TH SarabunIT๙" w:cs="TH SarabunIT๙"/>
          <w:sz w:val="32"/>
          <w:szCs w:val="32"/>
        </w:rPr>
        <w:t>“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พิษภัยของยาเสพติด</w:t>
      </w:r>
      <w:r w:rsidRPr="008F7BB7">
        <w:rPr>
          <w:rFonts w:ascii="TH SarabunIT๙" w:hAnsi="TH SarabunIT๙" w:cs="TH SarabunIT๙"/>
          <w:sz w:val="32"/>
          <w:szCs w:val="32"/>
        </w:rPr>
        <w:t>”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11.15 – 12.00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บรรยายเรื่อง </w:t>
      </w:r>
      <w:r w:rsidRPr="008F7BB7">
        <w:rPr>
          <w:rFonts w:ascii="TH SarabunIT๙" w:hAnsi="TH SarabunIT๙" w:cs="TH SarabunIT๙"/>
          <w:sz w:val="32"/>
          <w:szCs w:val="32"/>
        </w:rPr>
        <w:t>“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ภัยจากอินเทอร์เน็ตและโลกออนไลน์</w:t>
      </w:r>
      <w:r w:rsidRPr="008F7BB7">
        <w:rPr>
          <w:rFonts w:ascii="TH SarabunIT๙" w:hAnsi="TH SarabunIT๙" w:cs="TH SarabunIT๙"/>
          <w:sz w:val="32"/>
          <w:szCs w:val="32"/>
        </w:rPr>
        <w:t>”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12.00 - 13.00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รับประทานอาหาร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13.00 - 15.00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Pr="008F7BB7">
        <w:rPr>
          <w:rFonts w:ascii="TH SarabunIT๙" w:hAnsi="TH SarabunIT๙" w:cs="TH SarabunIT๙"/>
          <w:sz w:val="32"/>
          <w:szCs w:val="32"/>
        </w:rPr>
        <w:t xml:space="preserve">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กิจกรรมกีฬาต้านยาเสพติด</w:t>
      </w:r>
      <w:proofErr w:type="gramEnd"/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15.00 - 16.30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กิจกรรมกลุ่มของแต่ละหมู่สี</w:t>
      </w:r>
      <w:r w:rsidRPr="008F7BB7">
        <w:rPr>
          <w:rFonts w:ascii="TH SarabunIT๙" w:hAnsi="TH SarabunIT๙" w:cs="TH SarabunIT๙"/>
          <w:sz w:val="32"/>
          <w:szCs w:val="32"/>
        </w:rPr>
        <w:t xml:space="preserve">,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เยาวชนกลับบ้าน</w:t>
      </w:r>
    </w:p>
    <w:p w:rsidR="002F489C" w:rsidRPr="008F7BB7" w:rsidRDefault="008F7BB7" w:rsidP="008F7BB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2D8E4" wp14:editId="1AF772EE">
                <wp:simplePos x="0" y="0"/>
                <wp:positionH relativeFrom="column">
                  <wp:posOffset>-685800</wp:posOffset>
                </wp:positionH>
                <wp:positionV relativeFrom="paragraph">
                  <wp:posOffset>35560</wp:posOffset>
                </wp:positionV>
                <wp:extent cx="619125" cy="3238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B7" w:rsidRPr="008F7BB7" w:rsidRDefault="008F7BB7" w:rsidP="008F7BB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F7BB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4</w:t>
                            </w:r>
                          </w:p>
                          <w:p w:rsidR="008F7BB7" w:rsidRDefault="008F7BB7" w:rsidP="008F7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4pt;margin-top:2.8pt;width:48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" stroked="f">
                <v:textbox>
                  <w:txbxContent>
                    <w:p w:rsidR="008F7BB7" w:rsidRPr="008F7BB7" w:rsidRDefault="008F7BB7" w:rsidP="008F7BB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8F7BB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วันที่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4</w:t>
                      </w:r>
                    </w:p>
                    <w:p w:rsidR="008F7BB7" w:rsidRDefault="008F7BB7" w:rsidP="008F7BB7"/>
                  </w:txbxContent>
                </v:textbox>
              </v:shape>
            </w:pict>
          </mc:Fallback>
        </mc:AlternateContent>
      </w:r>
      <w:r w:rsidR="00135896" w:rsidRPr="008F7BB7">
        <w:rPr>
          <w:rFonts w:ascii="TH SarabunIT๙" w:hAnsi="TH SarabunIT๙" w:cs="TH SarabunIT๙"/>
          <w:sz w:val="32"/>
          <w:szCs w:val="32"/>
        </w:rPr>
        <w:t>07.30 - 09.</w:t>
      </w:r>
      <w:r w:rsidR="00C06371">
        <w:rPr>
          <w:rFonts w:ascii="TH SarabunIT๙" w:hAnsi="TH SarabunIT๙" w:cs="TH SarabunIT๙" w:hint="cs"/>
          <w:sz w:val="32"/>
          <w:szCs w:val="32"/>
          <w:cs/>
          <w:lang w:bidi="th-TH"/>
        </w:rPr>
        <w:t>0</w:t>
      </w:r>
      <w:r w:rsidR="00135896" w:rsidRPr="008F7BB7">
        <w:rPr>
          <w:rFonts w:ascii="TH SarabunIT๙" w:hAnsi="TH SarabunIT๙" w:cs="TH SarabunIT๙"/>
          <w:sz w:val="32"/>
          <w:szCs w:val="32"/>
        </w:rPr>
        <w:t xml:space="preserve">0 </w:t>
      </w:r>
      <w:r w:rsidR="00135896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135896"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="00135896"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เตรียมความพร้อมการแสดง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09.00 - 10.00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พัก อาหารว่าง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10.00 - 12.00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Pr="008F7BB7">
        <w:rPr>
          <w:rFonts w:ascii="TH SarabunIT๙" w:hAnsi="TH SarabunIT๙" w:cs="TH SarabunIT๙"/>
          <w:sz w:val="32"/>
          <w:szCs w:val="32"/>
        </w:rPr>
        <w:t xml:space="preserve">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การแสดงรอบกองไฟของแต่ละหมู่สี</w:t>
      </w:r>
      <w:proofErr w:type="gramEnd"/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12.00 - 13.00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รับประทานอาหารและประเมินผล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13.00 - 13.45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Pr="008F7BB7">
        <w:rPr>
          <w:rFonts w:ascii="TH SarabunIT๙" w:hAnsi="TH SarabunIT๙" w:cs="TH SarabunIT๙"/>
          <w:sz w:val="32"/>
          <w:szCs w:val="32"/>
        </w:rPr>
        <w:t xml:space="preserve">–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บรรยาย</w:t>
      </w:r>
      <w:proofErr w:type="gramEnd"/>
      <w:r w:rsidR="00C66BEC" w:rsidRPr="00C0637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06371" w:rsidRPr="00C06371">
        <w:rPr>
          <w:rFonts w:ascii="TH SarabunIT๙" w:hAnsi="TH SarabunIT๙" w:cs="TH SarabunIT๙"/>
          <w:sz w:val="32"/>
          <w:szCs w:val="32"/>
          <w:cs/>
          <w:lang w:bidi="th-TH"/>
        </w:rPr>
        <w:t>ความรู้คู่คุณธรรมสำหรับเยาวชน</w:t>
      </w:r>
      <w:r w:rsidR="00C66BE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หัวข้อ “รู้ไว้..ก่อนเป็นวัยรุ่น”</w:t>
      </w:r>
      <w:bookmarkStart w:id="0" w:name="_GoBack"/>
      <w:bookmarkEnd w:id="0"/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13.45 - 14.15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เตรียมพิธีปิดการฝึกอบรมเยาวชนสัมพันธ์ </w:t>
      </w:r>
      <w:r w:rsidRPr="008F7BB7">
        <w:rPr>
          <w:rFonts w:ascii="TH SarabunIT๙" w:hAnsi="TH SarabunIT๙" w:cs="TH SarabunIT๙"/>
          <w:sz w:val="32"/>
          <w:szCs w:val="32"/>
        </w:rPr>
        <w:t>(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ซ้อมพิธีรับหมวก</w:t>
      </w:r>
      <w:r w:rsidRPr="008F7BB7">
        <w:rPr>
          <w:rFonts w:ascii="TH SarabunIT๙" w:hAnsi="TH SarabunIT๙" w:cs="TH SarabunIT๙"/>
          <w:sz w:val="32"/>
          <w:szCs w:val="32"/>
        </w:rPr>
        <w:t>)</w:t>
      </w:r>
    </w:p>
    <w:p w:rsidR="002F489C" w:rsidRPr="008F7BB7" w:rsidRDefault="00135896" w:rsidP="008F7BB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F7BB7">
        <w:rPr>
          <w:rFonts w:ascii="TH SarabunIT๙" w:hAnsi="TH SarabunIT๙" w:cs="TH SarabunIT๙"/>
          <w:sz w:val="32"/>
          <w:szCs w:val="32"/>
        </w:rPr>
        <w:t xml:space="preserve">14.15 - 15.30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8F7BB7">
        <w:rPr>
          <w:rFonts w:ascii="TH SarabunIT๙" w:hAnsi="TH SarabunIT๙" w:cs="TH SarabunIT๙"/>
          <w:sz w:val="32"/>
          <w:szCs w:val="32"/>
        </w:rPr>
        <w:t xml:space="preserve">.  -  </w:t>
      </w:r>
      <w:r w:rsidRPr="008F7BB7">
        <w:rPr>
          <w:rFonts w:ascii="TH SarabunIT๙" w:hAnsi="TH SarabunIT๙" w:cs="TH SarabunIT๙"/>
          <w:sz w:val="32"/>
          <w:szCs w:val="32"/>
          <w:cs/>
          <w:lang w:bidi="th-TH"/>
        </w:rPr>
        <w:t>พิธีปิดการฝึกอบรมเยาวชนสัมพันธ์</w:t>
      </w:r>
    </w:p>
    <w:sectPr w:rsidR="002F489C" w:rsidRPr="008F7BB7" w:rsidSect="008F7BB7">
      <w:pgSz w:w="12240" w:h="15840"/>
      <w:pgMar w:top="450" w:right="63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0AD9"/>
    <w:rsid w:val="00135896"/>
    <w:rsid w:val="0015074B"/>
    <w:rsid w:val="0029639D"/>
    <w:rsid w:val="002F489C"/>
    <w:rsid w:val="00326F90"/>
    <w:rsid w:val="008F7BB7"/>
    <w:rsid w:val="00AA1D8D"/>
    <w:rsid w:val="00B47730"/>
    <w:rsid w:val="00C06371"/>
    <w:rsid w:val="00C66BEC"/>
    <w:rsid w:val="00CB0664"/>
    <w:rsid w:val="00E93111"/>
    <w:rsid w:val="00FB3D7E"/>
    <w:rsid w:val="00FC693F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PSK" w:eastAsia="TH SarabunPSK" w:hAnsi="TH SarabunPS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B7"/>
    <w:rPr>
      <w:rFonts w:ascii="Tahoma" w:eastAsia="TH SarabunPSK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PSK" w:eastAsia="TH SarabunPSK" w:hAnsi="TH SarabunPS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F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B7"/>
    <w:rPr>
      <w:rFonts w:ascii="Tahoma" w:eastAsia="TH SarabunPSK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62AF32-41C7-4F07-BED0-92C68DD9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2066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orb h.</cp:lastModifiedBy>
  <cp:revision>3</cp:revision>
  <cp:lastPrinted>2025-06-22T06:24:00Z</cp:lastPrinted>
  <dcterms:created xsi:type="dcterms:W3CDTF">2025-06-22T06:24:00Z</dcterms:created>
  <dcterms:modified xsi:type="dcterms:W3CDTF">2025-06-22T06:27:00Z</dcterms:modified>
</cp:coreProperties>
</file>